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393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Кочкиной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601,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18810586240614110373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18810586240614110373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18810586240614110373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634528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18810586240614110373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0412365400805003932520173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grp-19rplc-24">
    <w:name w:val="cat-Sum grp-1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